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574D" w14:textId="77777777" w:rsidR="00723DDE" w:rsidRDefault="00723DDE" w:rsidP="00604E59">
      <w:pPr>
        <w:pStyle w:val="Standard"/>
        <w:jc w:val="right"/>
      </w:pPr>
    </w:p>
    <w:p w14:paraId="0780048A" w14:textId="5ADF002B" w:rsidR="00604E59" w:rsidRDefault="00604E59" w:rsidP="00604E59">
      <w:pPr>
        <w:pStyle w:val="Standard"/>
        <w:jc w:val="right"/>
      </w:pPr>
      <w:r w:rsidRPr="00C103B3">
        <w:t>Приложение №2</w:t>
      </w:r>
    </w:p>
    <w:p w14:paraId="553AC520" w14:textId="77777777" w:rsidR="00604E59" w:rsidRPr="00C103B3" w:rsidRDefault="00604E59" w:rsidP="00604E59">
      <w:pPr>
        <w:pStyle w:val="Standard"/>
        <w:jc w:val="right"/>
      </w:pPr>
    </w:p>
    <w:p w14:paraId="4AA92FCC" w14:textId="77777777" w:rsidR="00604E59" w:rsidRPr="00C103B3" w:rsidRDefault="00604E59" w:rsidP="00604E59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14:paraId="579B7069" w14:textId="77777777" w:rsidR="00604E59" w:rsidRPr="00C103B3" w:rsidRDefault="00604E59" w:rsidP="00604E59">
      <w:pPr>
        <w:pStyle w:val="Standard"/>
        <w:rPr>
          <w:b/>
          <w:sz w:val="2"/>
          <w:szCs w:val="10"/>
        </w:rPr>
      </w:pPr>
    </w:p>
    <w:p w14:paraId="01345B0B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14:paraId="509561E1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D8C704" w14:textId="2C5984C9" w:rsidR="00604E59" w:rsidRPr="00307013" w:rsidRDefault="00604E59" w:rsidP="00604E59">
      <w:pPr>
        <w:pStyle w:val="Standard"/>
        <w:jc w:val="center"/>
        <w:rPr>
          <w:sz w:val="14"/>
          <w:szCs w:val="14"/>
        </w:rPr>
      </w:pPr>
      <w:r w:rsidRPr="00307013">
        <w:rPr>
          <w:sz w:val="14"/>
          <w:szCs w:val="14"/>
        </w:rPr>
        <w:t xml:space="preserve">           (</w:t>
      </w:r>
      <w:r w:rsidRPr="00307013">
        <w:rPr>
          <w:bCs/>
          <w:sz w:val="14"/>
          <w:szCs w:val="14"/>
        </w:rPr>
        <w:t>Ф.И.О., гражданина,</w:t>
      </w:r>
      <w:r w:rsidR="00307013" w:rsidRPr="00307013">
        <w:rPr>
          <w:bCs/>
          <w:sz w:val="14"/>
          <w:szCs w:val="14"/>
        </w:rPr>
        <w:t xml:space="preserve"> индивидуального предпринимателя, наименование юридического лица с указанием организационно-правовой формы</w:t>
      </w:r>
      <w:r w:rsidRPr="00307013">
        <w:rPr>
          <w:sz w:val="14"/>
          <w:szCs w:val="14"/>
        </w:rPr>
        <w:t>)</w:t>
      </w:r>
    </w:p>
    <w:p w14:paraId="50578DF6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>в лице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49EE0855" w14:textId="51548F7F" w:rsidR="00604E59" w:rsidRPr="00C103B3" w:rsidRDefault="00604E59" w:rsidP="00604E59">
      <w:pPr>
        <w:pStyle w:val="Standard"/>
        <w:jc w:val="center"/>
      </w:pPr>
      <w:r w:rsidRPr="00C103B3">
        <w:rPr>
          <w:sz w:val="16"/>
          <w:szCs w:val="18"/>
        </w:rPr>
        <w:t>(</w:t>
      </w:r>
      <w:proofErr w:type="gramStart"/>
      <w:r w:rsidRPr="00C103B3">
        <w:rPr>
          <w:bCs/>
          <w:sz w:val="16"/>
          <w:szCs w:val="18"/>
        </w:rPr>
        <w:t>Ф.И.О. ,</w:t>
      </w:r>
      <w:proofErr w:type="gramEnd"/>
      <w:r w:rsidRPr="00C103B3">
        <w:rPr>
          <w:bCs/>
          <w:sz w:val="16"/>
          <w:szCs w:val="18"/>
        </w:rPr>
        <w:t xml:space="preserve"> </w:t>
      </w:r>
      <w:proofErr w:type="gramStart"/>
      <w:r w:rsidRPr="00C103B3">
        <w:rPr>
          <w:bCs/>
          <w:sz w:val="16"/>
          <w:szCs w:val="18"/>
        </w:rPr>
        <w:t>лица</w:t>
      </w:r>
      <w:proofErr w:type="gramEnd"/>
      <w:r w:rsidRPr="00C103B3">
        <w:rPr>
          <w:bCs/>
          <w:sz w:val="16"/>
          <w:szCs w:val="18"/>
        </w:rPr>
        <w:t xml:space="preserve"> действующего на основании доверенности</w:t>
      </w:r>
      <w:r w:rsidRPr="00C103B3">
        <w:rPr>
          <w:sz w:val="16"/>
          <w:szCs w:val="18"/>
        </w:rPr>
        <w:t>)</w:t>
      </w:r>
    </w:p>
    <w:p w14:paraId="4BC28948" w14:textId="77777777" w:rsidR="00604E59" w:rsidRPr="00C103B3" w:rsidRDefault="00604E59" w:rsidP="00604E59">
      <w:pPr>
        <w:pStyle w:val="Standard"/>
        <w:jc w:val="both"/>
      </w:pPr>
      <w:r w:rsidRPr="00C103B3">
        <w:rPr>
          <w:b/>
          <w:bCs/>
          <w:sz w:val="19"/>
          <w:szCs w:val="19"/>
        </w:rPr>
        <w:t>действующего на основании</w:t>
      </w:r>
      <w:r w:rsidRPr="00C103B3">
        <w:rPr>
          <w:rStyle w:val="ab"/>
        </w:rPr>
        <w:footnoteReference w:id="1"/>
      </w:r>
      <w:r w:rsidRPr="00C103B3">
        <w:rPr>
          <w:sz w:val="19"/>
          <w:szCs w:val="19"/>
        </w:rPr>
        <w:t>___________________________________________________________________________</w:t>
      </w:r>
    </w:p>
    <w:p w14:paraId="01197849" w14:textId="426ED613" w:rsidR="00604E59" w:rsidRPr="00C103B3" w:rsidRDefault="00604E59" w:rsidP="00604E59">
      <w:pPr>
        <w:pStyle w:val="Standard"/>
        <w:jc w:val="center"/>
      </w:pPr>
      <w:r w:rsidRPr="00C103B3">
        <w:rPr>
          <w:sz w:val="18"/>
          <w:szCs w:val="20"/>
        </w:rPr>
        <w:t>(</w:t>
      </w:r>
      <w:r w:rsidRPr="00C103B3">
        <w:rPr>
          <w:sz w:val="16"/>
          <w:szCs w:val="18"/>
        </w:rPr>
        <w:t>Доверенности</w:t>
      </w:r>
      <w:r w:rsidR="00307013">
        <w:rPr>
          <w:sz w:val="16"/>
          <w:szCs w:val="18"/>
        </w:rPr>
        <w:t>, Устава, Положение, и т.д.</w:t>
      </w:r>
      <w:r w:rsidRPr="00C103B3">
        <w:rPr>
          <w:sz w:val="18"/>
          <w:szCs w:val="20"/>
        </w:rPr>
        <w:t>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604E59" w:rsidRPr="00C103B3" w14:paraId="658AFF17" w14:textId="77777777" w:rsidTr="00C6157C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35ED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………………..…....</w:t>
            </w:r>
          </w:p>
          <w:p w14:paraId="26A9A1C9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4B07568" w14:textId="297FFA04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Адрес: 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…………………………………………………….</w:t>
            </w:r>
          </w:p>
          <w:p w14:paraId="4C853034" w14:textId="77777777" w:rsidR="00BF464C" w:rsidRDefault="00604E59" w:rsidP="00C6157C">
            <w:pPr>
              <w:pStyle w:val="Standard"/>
              <w:rPr>
                <w:sz w:val="18"/>
                <w:szCs w:val="18"/>
              </w:rPr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</w:p>
          <w:p w14:paraId="2A63E89B" w14:textId="77777777" w:rsidR="00C83646" w:rsidRDefault="00C83646" w:rsidP="00C6157C">
            <w:pPr>
              <w:pStyle w:val="Standard"/>
              <w:rPr>
                <w:sz w:val="18"/>
                <w:szCs w:val="18"/>
              </w:rPr>
            </w:pPr>
          </w:p>
          <w:p w14:paraId="10950B5F" w14:textId="0FEDBACB" w:rsidR="00604E59" w:rsidRPr="00C103B3" w:rsidRDefault="00BF464C" w:rsidP="00C6157C">
            <w:pPr>
              <w:pStyle w:val="Standard"/>
            </w:pPr>
            <w:r>
              <w:rPr>
                <w:sz w:val="18"/>
                <w:szCs w:val="18"/>
              </w:rPr>
              <w:t>ОГРНИП</w:t>
            </w:r>
            <w:r w:rsidR="00C83646">
              <w:rPr>
                <w:sz w:val="18"/>
                <w:szCs w:val="18"/>
              </w:rPr>
              <w:t xml:space="preserve">    </w:t>
            </w:r>
            <w:r w:rsidR="00604E59" w:rsidRPr="00C103B3">
              <w:rPr>
                <w:sz w:val="18"/>
                <w:szCs w:val="18"/>
              </w:rPr>
              <w:t>………………</w:t>
            </w:r>
            <w:proofErr w:type="gramStart"/>
            <w:r w:rsidR="00604E59" w:rsidRPr="00C103B3">
              <w:rPr>
                <w:sz w:val="18"/>
                <w:szCs w:val="18"/>
              </w:rPr>
              <w:t>…….</w:t>
            </w:r>
            <w:proofErr w:type="gramEnd"/>
            <w:r w:rsidR="00604E59" w:rsidRPr="00C103B3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="00604E59" w:rsidRPr="00C103B3">
              <w:rPr>
                <w:sz w:val="18"/>
                <w:szCs w:val="18"/>
              </w:rPr>
              <w:t>…….</w:t>
            </w:r>
            <w:proofErr w:type="gramEnd"/>
            <w:r w:rsidR="00604E59" w:rsidRPr="00C103B3">
              <w:rPr>
                <w:sz w:val="18"/>
                <w:szCs w:val="18"/>
              </w:rPr>
              <w:t>.</w:t>
            </w:r>
          </w:p>
          <w:p w14:paraId="40E20744" w14:textId="53DF2F50" w:rsidR="00604E59" w:rsidRPr="00C103B3" w:rsidRDefault="00C83646" w:rsidP="00C6157C">
            <w:pPr>
              <w:pStyle w:val="Standard"/>
            </w:pPr>
            <w:r>
              <w:rPr>
                <w:sz w:val="18"/>
                <w:szCs w:val="18"/>
              </w:rPr>
              <w:t xml:space="preserve">ОГРН          </w:t>
            </w:r>
            <w:r w:rsidR="00604E59"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proofErr w:type="gramStart"/>
            <w:r w:rsidR="00604E59" w:rsidRPr="00C103B3">
              <w:rPr>
                <w:sz w:val="18"/>
                <w:szCs w:val="18"/>
              </w:rPr>
              <w:t>…….</w:t>
            </w:r>
            <w:proofErr w:type="gramEnd"/>
            <w:r w:rsidR="00604E59" w:rsidRPr="00C103B3">
              <w:rPr>
                <w:sz w:val="18"/>
                <w:szCs w:val="18"/>
              </w:rPr>
              <w:t>.</w:t>
            </w:r>
          </w:p>
          <w:p w14:paraId="3A3D87AE" w14:textId="77DA6AD5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ИНН………………………………</w:t>
            </w:r>
            <w:r w:rsidR="00BF464C">
              <w:rPr>
                <w:sz w:val="18"/>
                <w:szCs w:val="18"/>
              </w:rPr>
              <w:t>КПП</w:t>
            </w:r>
            <w:r w:rsidR="00C83646">
              <w:rPr>
                <w:sz w:val="18"/>
                <w:szCs w:val="18"/>
              </w:rPr>
              <w:t xml:space="preserve"> </w:t>
            </w:r>
          </w:p>
        </w:tc>
      </w:tr>
    </w:tbl>
    <w:p w14:paraId="2069103D" w14:textId="77777777" w:rsidR="00604E59" w:rsidRPr="00C103B3" w:rsidRDefault="00604E59" w:rsidP="00604E59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b"/>
        </w:rPr>
        <w:footnoteReference w:id="2"/>
      </w:r>
      <w:r w:rsidRPr="00C103B3">
        <w:rPr>
          <w:sz w:val="18"/>
          <w:szCs w:val="18"/>
        </w:rPr>
        <w:t>……………………………………(</w:t>
      </w:r>
      <w:proofErr w:type="gramStart"/>
      <w:r w:rsidRPr="00C103B3">
        <w:rPr>
          <w:sz w:val="18"/>
          <w:szCs w:val="18"/>
        </w:rPr>
        <w:t>Ф.И.О.)…</w:t>
      </w:r>
      <w:proofErr w:type="gramEnd"/>
      <w:r w:rsidRPr="00C103B3">
        <w:rPr>
          <w:sz w:val="18"/>
          <w:szCs w:val="18"/>
        </w:rPr>
        <w:t>…………………………………………………</w:t>
      </w:r>
      <w:proofErr w:type="gramStart"/>
      <w:r w:rsidRPr="00C103B3">
        <w:rPr>
          <w:sz w:val="18"/>
          <w:szCs w:val="18"/>
        </w:rPr>
        <w:t>…….</w:t>
      </w:r>
      <w:proofErr w:type="gramEnd"/>
      <w:r w:rsidRPr="00C103B3">
        <w:rPr>
          <w:sz w:val="18"/>
          <w:szCs w:val="18"/>
        </w:rPr>
        <w:t>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604E59" w:rsidRPr="00C103B3" w14:paraId="48DC33D1" w14:textId="77777777" w:rsidTr="00C6157C">
        <w:trPr>
          <w:trHeight w:val="1179"/>
          <w:tblHeader/>
        </w:trPr>
        <w:tc>
          <w:tcPr>
            <w:tcW w:w="9636" w:type="dxa"/>
          </w:tcPr>
          <w:p w14:paraId="79A0C9CD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……№ 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……...………………...…..</w:t>
            </w:r>
          </w:p>
          <w:p w14:paraId="286AAEEA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кем выдан</w:t>
            </w:r>
            <w:proofErr w:type="gramStart"/>
            <w:r w:rsidRPr="00C103B3">
              <w:rPr>
                <w:sz w:val="18"/>
                <w:szCs w:val="18"/>
              </w:rPr>
              <w:t xml:space="preserve"> ..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1FC52126" w14:textId="1A6A0655" w:rsidR="00604E59" w:rsidRPr="00C103B3" w:rsidRDefault="00604E59" w:rsidP="00C6157C">
            <w:pPr>
              <w:pStyle w:val="Standard"/>
            </w:pPr>
            <w:proofErr w:type="gramStart"/>
            <w:r w:rsidRPr="00C103B3">
              <w:rPr>
                <w:sz w:val="18"/>
                <w:szCs w:val="18"/>
              </w:rPr>
              <w:t>Адрес:…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689575FC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.…………………………………………………………………………………………………………</w:t>
            </w:r>
          </w:p>
        </w:tc>
      </w:tr>
    </w:tbl>
    <w:p w14:paraId="42BCA8A6" w14:textId="6B2AF972" w:rsidR="00604E59" w:rsidRPr="00C103B3" w:rsidRDefault="00604E59" w:rsidP="00C83646">
      <w:pPr>
        <w:pStyle w:val="Standard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</w:t>
      </w:r>
      <w:r w:rsidR="00C24E36">
        <w:rPr>
          <w:b/>
          <w:sz w:val="18"/>
          <w:szCs w:val="18"/>
        </w:rPr>
        <w:t xml:space="preserve"> лот №____, процедура №____________________</w:t>
      </w:r>
      <w:r w:rsidRPr="00C103B3">
        <w:rPr>
          <w:b/>
          <w:sz w:val="18"/>
          <w:szCs w:val="18"/>
        </w:rPr>
        <w:t xml:space="preserve">, </w:t>
      </w:r>
      <w:r w:rsidR="009C5A88">
        <w:rPr>
          <w:b/>
          <w:sz w:val="18"/>
          <w:szCs w:val="18"/>
        </w:rPr>
        <w:t>на земельный участок с кадастровым номером ________________________</w:t>
      </w:r>
      <w:r w:rsidR="00C24E36">
        <w:rPr>
          <w:b/>
          <w:sz w:val="18"/>
          <w:szCs w:val="18"/>
        </w:rPr>
        <w:t xml:space="preserve">по адресу:____________________ </w:t>
      </w:r>
      <w:r w:rsidRPr="00C103B3">
        <w:rPr>
          <w:b/>
          <w:sz w:val="18"/>
          <w:szCs w:val="18"/>
        </w:rPr>
        <w:t xml:space="preserve">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 xml:space="preserve">__________________________(сумма прописью), </w:t>
      </w:r>
      <w:r w:rsidRPr="00C103B3">
        <w:rPr>
          <w:b/>
          <w:sz w:val="18"/>
          <w:szCs w:val="18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14:paraId="5A9ECC55" w14:textId="77777777" w:rsidR="00604E59" w:rsidRPr="00C103B3" w:rsidRDefault="00604E59" w:rsidP="00604E59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 xml:space="preserve">Банковские реквизиты для возврата </w:t>
      </w:r>
      <w:proofErr w:type="gramStart"/>
      <w:r w:rsidRPr="00C103B3">
        <w:rPr>
          <w:b/>
          <w:sz w:val="18"/>
          <w:szCs w:val="18"/>
        </w:rPr>
        <w:t>задатка:_</w:t>
      </w:r>
      <w:proofErr w:type="gramEnd"/>
      <w:r w:rsidRPr="00C103B3">
        <w:rPr>
          <w:b/>
          <w:sz w:val="18"/>
          <w:szCs w:val="18"/>
        </w:rPr>
        <w:t>________________________________________________________________</w:t>
      </w:r>
    </w:p>
    <w:p w14:paraId="1911C587" w14:textId="77777777" w:rsidR="00604E59" w:rsidRPr="00C103B3" w:rsidRDefault="00604E59" w:rsidP="00604E59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14:paraId="59D38E0E" w14:textId="77777777" w:rsidR="00604E59" w:rsidRPr="00C103B3" w:rsidRDefault="00604E59" w:rsidP="00604E59">
      <w:pPr>
        <w:pStyle w:val="Standard"/>
        <w:ind w:hanging="1"/>
        <w:jc w:val="both"/>
        <w:rPr>
          <w:b/>
          <w:sz w:val="18"/>
          <w:szCs w:val="18"/>
        </w:rPr>
      </w:pPr>
    </w:p>
    <w:p w14:paraId="23FD89E7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14:paraId="50A01C16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b"/>
          <w:sz w:val="16"/>
          <w:szCs w:val="16"/>
        </w:rPr>
        <w:footnoteReference w:id="3"/>
      </w:r>
    </w:p>
    <w:p w14:paraId="29626889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3F5122DE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14:paraId="26B362FC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AE92A33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4.Ответственность за достоверность представленных документов и информации несет Заявитель.</w:t>
      </w:r>
    </w:p>
    <w:p w14:paraId="6E04B965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464953D9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103B3">
        <w:rPr>
          <w:rStyle w:val="ab"/>
          <w:sz w:val="16"/>
          <w:szCs w:val="16"/>
        </w:rPr>
        <w:footnoteReference w:id="4"/>
      </w:r>
      <w:r w:rsidRPr="00C103B3">
        <w:rPr>
          <w:sz w:val="16"/>
          <w:szCs w:val="16"/>
        </w:rPr>
        <w:t>.</w:t>
      </w:r>
    </w:p>
    <w:p w14:paraId="062284ED" w14:textId="77777777" w:rsidR="00604E59" w:rsidRPr="00C103B3" w:rsidRDefault="00604E59" w:rsidP="00307013">
      <w:pPr>
        <w:pStyle w:val="Standard"/>
        <w:ind w:left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7.Заявитель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</w:t>
      </w:r>
      <w:r w:rsidRPr="00C103B3">
        <w:rPr>
          <w:sz w:val="16"/>
          <w:szCs w:val="16"/>
        </w:rPr>
        <w:lastRenderedPageBreak/>
        <w:t>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14:paraId="75522A72" w14:textId="77777777" w:rsidR="00604E59" w:rsidRPr="00703EAF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ab/>
        <w:t xml:space="preserve"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  <w:r>
        <w:rPr>
          <w:sz w:val="18"/>
          <w:szCs w:val="18"/>
        </w:rPr>
        <w:tab/>
      </w:r>
    </w:p>
    <w:p w14:paraId="307754EF" w14:textId="77777777" w:rsidR="00604E59" w:rsidRDefault="00604E59" w:rsidP="002B2B17">
      <w:pPr>
        <w:autoSpaceDE w:val="0"/>
        <w:autoSpaceDN w:val="0"/>
        <w:adjustRightInd w:val="0"/>
        <w:ind w:firstLine="708"/>
        <w:jc w:val="both"/>
      </w:pPr>
    </w:p>
    <w:p w14:paraId="7A4C8C33" w14:textId="77777777" w:rsidR="00046E68" w:rsidRDefault="00046E68" w:rsidP="002B2B17">
      <w:pPr>
        <w:autoSpaceDE w:val="0"/>
        <w:autoSpaceDN w:val="0"/>
        <w:adjustRightInd w:val="0"/>
        <w:ind w:firstLine="708"/>
        <w:jc w:val="both"/>
      </w:pPr>
    </w:p>
    <w:p w14:paraId="7D37718B" w14:textId="53567524" w:rsidR="00046E68" w:rsidRPr="00BA24A3" w:rsidRDefault="00046E68" w:rsidP="002B2B17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Приложение:</w:t>
      </w:r>
    </w:p>
    <w:p w14:paraId="38523D7D" w14:textId="226F44B7" w:rsidR="00046E68" w:rsidRPr="00BA24A3" w:rsidRDefault="00046E68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Копия документ</w:t>
      </w:r>
      <w:r w:rsidR="00BA24A3" w:rsidRPr="00BA24A3">
        <w:rPr>
          <w:sz w:val="16"/>
          <w:szCs w:val="16"/>
        </w:rPr>
        <w:t>а, удостоверяющего личность (все листы);</w:t>
      </w:r>
    </w:p>
    <w:p w14:paraId="5C223F4E" w14:textId="790F05A6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гражданин;</w:t>
      </w:r>
    </w:p>
    <w:p w14:paraId="75E396DE" w14:textId="00E34E3E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внесение задатка;</w:t>
      </w:r>
    </w:p>
    <w:p w14:paraId="6922E8D0" w14:textId="2C29C8B7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14:paraId="2EB766EE" w14:textId="77777777" w:rsidR="00BA24A3" w:rsidRPr="00BA24A3" w:rsidRDefault="00BA24A3" w:rsidP="00BA24A3">
      <w:pPr>
        <w:autoSpaceDE w:val="0"/>
        <w:adjustRightInd w:val="0"/>
        <w:jc w:val="both"/>
        <w:rPr>
          <w:sz w:val="16"/>
          <w:szCs w:val="16"/>
        </w:rPr>
      </w:pPr>
    </w:p>
    <w:p w14:paraId="14F9508D" w14:textId="77777777" w:rsidR="00BA24A3" w:rsidRDefault="00BA24A3" w:rsidP="00BA24A3">
      <w:pPr>
        <w:autoSpaceDE w:val="0"/>
        <w:adjustRightInd w:val="0"/>
        <w:jc w:val="both"/>
      </w:pPr>
    </w:p>
    <w:p w14:paraId="2EE5BE3D" w14:textId="77777777" w:rsidR="00B0745A" w:rsidRDefault="00B0745A" w:rsidP="00BA24A3">
      <w:pPr>
        <w:autoSpaceDE w:val="0"/>
        <w:adjustRightInd w:val="0"/>
        <w:jc w:val="both"/>
      </w:pPr>
    </w:p>
    <w:p w14:paraId="6B45C06B" w14:textId="77777777" w:rsidR="00BA24A3" w:rsidRDefault="00BA24A3" w:rsidP="00BA24A3">
      <w:pPr>
        <w:autoSpaceDE w:val="0"/>
        <w:adjustRightInd w:val="0"/>
        <w:jc w:val="both"/>
      </w:pPr>
    </w:p>
    <w:p w14:paraId="33F5D5FC" w14:textId="49F230C5" w:rsidR="00BA24A3" w:rsidRDefault="00BA24A3" w:rsidP="00BA24A3">
      <w:pPr>
        <w:autoSpaceDE w:val="0"/>
        <w:adjustRightInd w:val="0"/>
        <w:jc w:val="both"/>
      </w:pPr>
      <w:r>
        <w:t>Заявитель_______________________________________________________________________</w:t>
      </w:r>
    </w:p>
    <w:p w14:paraId="0B8732B2" w14:textId="2211F46C" w:rsidR="00BA24A3" w:rsidRPr="00BA24A3" w:rsidRDefault="00BA24A3" w:rsidP="00BA24A3">
      <w:pPr>
        <w:autoSpaceDE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 w:rsidRPr="00BA24A3">
        <w:rPr>
          <w:sz w:val="20"/>
          <w:szCs w:val="20"/>
        </w:rPr>
        <w:t>(Ф.И.О.)</w:t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  <w:t>(подпись)</w:t>
      </w:r>
    </w:p>
    <w:sectPr w:rsidR="00BA24A3" w:rsidRPr="00BA24A3" w:rsidSect="0083399A">
      <w:headerReference w:type="even" r:id="rId8"/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018" w14:textId="77777777" w:rsidR="00C305AD" w:rsidRDefault="00C305AD" w:rsidP="00A91944">
      <w:r>
        <w:separator/>
      </w:r>
    </w:p>
  </w:endnote>
  <w:endnote w:type="continuationSeparator" w:id="0">
    <w:p w14:paraId="21D7F35C" w14:textId="77777777" w:rsidR="00C305AD" w:rsidRDefault="00C305AD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A21C" w14:textId="77777777" w:rsidR="00C305AD" w:rsidRDefault="00C305AD" w:rsidP="00A91944">
      <w:r>
        <w:separator/>
      </w:r>
    </w:p>
  </w:footnote>
  <w:footnote w:type="continuationSeparator" w:id="0">
    <w:p w14:paraId="32001526" w14:textId="77777777" w:rsidR="00C305AD" w:rsidRDefault="00C305AD" w:rsidP="00A91944">
      <w:r>
        <w:continuationSeparator/>
      </w:r>
    </w:p>
  </w:footnote>
  <w:footnote w:id="1">
    <w:p w14:paraId="6C335A03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 w:rsidRPr="00A91944">
        <w:rPr>
          <w:sz w:val="18"/>
          <w:szCs w:val="18"/>
          <w:lang w:val="ru-RU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A91944">
        <w:rPr>
          <w:sz w:val="18"/>
          <w:szCs w:val="18"/>
          <w:lang w:val="ru-RU"/>
        </w:rPr>
        <w:t>.</w:t>
      </w:r>
      <w:bookmarkStart w:id="0" w:name="_Hlk92875634"/>
      <w:bookmarkEnd w:id="0"/>
    </w:p>
  </w:footnote>
  <w:footnote w:id="2">
    <w:p w14:paraId="09111603" w14:textId="77777777" w:rsidR="00604E59" w:rsidRDefault="00604E59" w:rsidP="00604E59">
      <w:pPr>
        <w:pStyle w:val="Standard"/>
        <w:spacing w:line="216" w:lineRule="auto"/>
        <w:jc w:val="both"/>
      </w:pPr>
      <w:r>
        <w:rPr>
          <w:rStyle w:val="ab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6F861A5F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06AEB1F1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14:paraId="76ED0EBD" w14:textId="77777777" w:rsidR="00604E59" w:rsidRDefault="00604E59" w:rsidP="00604E59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B55B" w14:textId="0D76D3D8" w:rsidR="00372EB7" w:rsidRDefault="00372E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105E04" wp14:editId="65B28A77">
              <wp:simplePos x="0" y="0"/>
              <wp:positionH relativeFrom="page">
                <wp:posOffset>3855085</wp:posOffset>
              </wp:positionH>
              <wp:positionV relativeFrom="page">
                <wp:posOffset>247015</wp:posOffset>
              </wp:positionV>
              <wp:extent cx="54610" cy="882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5E72A" w14:textId="77777777" w:rsidR="00372EB7" w:rsidRDefault="00372EB7">
                          <w:pPr>
                            <w:pStyle w:val="MSGENFONTSTYLENAMETEMPLATEROLEMSGENFONTSTYLENAMEBYROLERUNNINGTITLE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317C8">
                            <w:rPr>
                              <w:rStyle w:val="MSGENFONTSTYLENAMETEMPLATEROLEMSGENFONTSTYLENAMEBYROLERUNNINGTITLE0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05E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3.55pt;margin-top:19.4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" filled="f" stroked="f">
              <v:textbox style="mso-fit-shape-to-text:t" inset="0,0,0,0">
                <w:txbxContent>
                  <w:p w14:paraId="7575E72A" w14:textId="77777777" w:rsidR="00372EB7" w:rsidRDefault="00372EB7">
                    <w:pPr>
                      <w:pStyle w:val="MSGENFONTSTYLENAMETEMPLATEROLEMSGENFONTSTYLENAMEBYROLERUNNINGTITLE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317C8">
                      <w:rPr>
                        <w:rStyle w:val="MSGENFONTSTYLENAMETEMPLATEROLEMSGENFONTSTYLENAMEBYROLERUNNINGTITLE0"/>
                        <w:b/>
                        <w:bCs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4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5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9388534">
    <w:abstractNumId w:val="26"/>
  </w:num>
  <w:num w:numId="2" w16cid:durableId="1697345291">
    <w:abstractNumId w:val="25"/>
  </w:num>
  <w:num w:numId="3" w16cid:durableId="224879286">
    <w:abstractNumId w:val="0"/>
  </w:num>
  <w:num w:numId="4" w16cid:durableId="1024134223">
    <w:abstractNumId w:val="1"/>
  </w:num>
  <w:num w:numId="5" w16cid:durableId="1342976331">
    <w:abstractNumId w:val="2"/>
  </w:num>
  <w:num w:numId="6" w16cid:durableId="1399668752">
    <w:abstractNumId w:val="3"/>
  </w:num>
  <w:num w:numId="7" w16cid:durableId="700283556">
    <w:abstractNumId w:val="4"/>
  </w:num>
  <w:num w:numId="8" w16cid:durableId="1529683258">
    <w:abstractNumId w:val="5"/>
  </w:num>
  <w:num w:numId="9" w16cid:durableId="1344359884">
    <w:abstractNumId w:val="6"/>
  </w:num>
  <w:num w:numId="10" w16cid:durableId="957183198">
    <w:abstractNumId w:val="7"/>
  </w:num>
  <w:num w:numId="11" w16cid:durableId="1018191069">
    <w:abstractNumId w:val="8"/>
  </w:num>
  <w:num w:numId="12" w16cid:durableId="417752843">
    <w:abstractNumId w:val="9"/>
  </w:num>
  <w:num w:numId="13" w16cid:durableId="1077166054">
    <w:abstractNumId w:val="10"/>
  </w:num>
  <w:num w:numId="14" w16cid:durableId="1101148901">
    <w:abstractNumId w:val="11"/>
  </w:num>
  <w:num w:numId="15" w16cid:durableId="1604606577">
    <w:abstractNumId w:val="12"/>
  </w:num>
  <w:num w:numId="16" w16cid:durableId="1481002991">
    <w:abstractNumId w:val="13"/>
  </w:num>
  <w:num w:numId="17" w16cid:durableId="1433014040">
    <w:abstractNumId w:val="14"/>
  </w:num>
  <w:num w:numId="18" w16cid:durableId="625352111">
    <w:abstractNumId w:val="15"/>
  </w:num>
  <w:num w:numId="19" w16cid:durableId="316763753">
    <w:abstractNumId w:val="16"/>
  </w:num>
  <w:num w:numId="20" w16cid:durableId="1454909502">
    <w:abstractNumId w:val="29"/>
  </w:num>
  <w:num w:numId="21" w16cid:durableId="1587689702">
    <w:abstractNumId w:val="17"/>
  </w:num>
  <w:num w:numId="22" w16cid:durableId="2111075540">
    <w:abstractNumId w:val="18"/>
  </w:num>
  <w:num w:numId="23" w16cid:durableId="171603468">
    <w:abstractNumId w:val="19"/>
  </w:num>
  <w:num w:numId="24" w16cid:durableId="245766332">
    <w:abstractNumId w:val="20"/>
  </w:num>
  <w:num w:numId="25" w16cid:durableId="976883443">
    <w:abstractNumId w:val="21"/>
  </w:num>
  <w:num w:numId="26" w16cid:durableId="519851560">
    <w:abstractNumId w:val="22"/>
  </w:num>
  <w:num w:numId="27" w16cid:durableId="1153716559">
    <w:abstractNumId w:val="28"/>
  </w:num>
  <w:num w:numId="28" w16cid:durableId="594217084">
    <w:abstractNumId w:val="24"/>
  </w:num>
  <w:num w:numId="29" w16cid:durableId="1485195291">
    <w:abstractNumId w:val="23"/>
  </w:num>
  <w:num w:numId="30" w16cid:durableId="992640422">
    <w:abstractNumId w:val="27"/>
  </w:num>
  <w:num w:numId="31" w16cid:durableId="1745059060">
    <w:abstractNumId w:val="23"/>
    <w:lvlOverride w:ilvl="0">
      <w:startOverride w:val="7"/>
    </w:lvlOverride>
  </w:num>
  <w:num w:numId="32" w16cid:durableId="13977766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74781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49"/>
    <w:rsid w:val="00000BFF"/>
    <w:rsid w:val="00004C8A"/>
    <w:rsid w:val="0000655B"/>
    <w:rsid w:val="000066CE"/>
    <w:rsid w:val="00006733"/>
    <w:rsid w:val="000145DC"/>
    <w:rsid w:val="00020BE9"/>
    <w:rsid w:val="00023C6A"/>
    <w:rsid w:val="000273C8"/>
    <w:rsid w:val="00032016"/>
    <w:rsid w:val="00035619"/>
    <w:rsid w:val="00035F0B"/>
    <w:rsid w:val="00041603"/>
    <w:rsid w:val="0004591D"/>
    <w:rsid w:val="00046E68"/>
    <w:rsid w:val="000476EF"/>
    <w:rsid w:val="0005124B"/>
    <w:rsid w:val="000533A6"/>
    <w:rsid w:val="00054C52"/>
    <w:rsid w:val="00056077"/>
    <w:rsid w:val="000570C9"/>
    <w:rsid w:val="000631AF"/>
    <w:rsid w:val="0008024E"/>
    <w:rsid w:val="00087201"/>
    <w:rsid w:val="00093E28"/>
    <w:rsid w:val="0009501A"/>
    <w:rsid w:val="00095E61"/>
    <w:rsid w:val="000A2668"/>
    <w:rsid w:val="000A5527"/>
    <w:rsid w:val="000B00DF"/>
    <w:rsid w:val="000B19C2"/>
    <w:rsid w:val="000B1E34"/>
    <w:rsid w:val="000B561C"/>
    <w:rsid w:val="000B5720"/>
    <w:rsid w:val="000B78FD"/>
    <w:rsid w:val="000B7C9F"/>
    <w:rsid w:val="000B7D8C"/>
    <w:rsid w:val="000C075E"/>
    <w:rsid w:val="000C23F1"/>
    <w:rsid w:val="000C49D6"/>
    <w:rsid w:val="000C663E"/>
    <w:rsid w:val="000D087D"/>
    <w:rsid w:val="000D2466"/>
    <w:rsid w:val="000E60B2"/>
    <w:rsid w:val="000F1B8F"/>
    <w:rsid w:val="000F428D"/>
    <w:rsid w:val="000F70FF"/>
    <w:rsid w:val="00101CF2"/>
    <w:rsid w:val="00105273"/>
    <w:rsid w:val="00106B2E"/>
    <w:rsid w:val="00110A67"/>
    <w:rsid w:val="00115E95"/>
    <w:rsid w:val="00115FB3"/>
    <w:rsid w:val="00116D44"/>
    <w:rsid w:val="0012281F"/>
    <w:rsid w:val="0013148A"/>
    <w:rsid w:val="0013326A"/>
    <w:rsid w:val="00133668"/>
    <w:rsid w:val="00133F00"/>
    <w:rsid w:val="00136845"/>
    <w:rsid w:val="001376FD"/>
    <w:rsid w:val="00150627"/>
    <w:rsid w:val="00152E97"/>
    <w:rsid w:val="001535B3"/>
    <w:rsid w:val="00153B77"/>
    <w:rsid w:val="00155399"/>
    <w:rsid w:val="001573CB"/>
    <w:rsid w:val="0016031A"/>
    <w:rsid w:val="001629D3"/>
    <w:rsid w:val="00162A13"/>
    <w:rsid w:val="00164C48"/>
    <w:rsid w:val="00164CA2"/>
    <w:rsid w:val="00165426"/>
    <w:rsid w:val="00165DBF"/>
    <w:rsid w:val="001721EF"/>
    <w:rsid w:val="00172A34"/>
    <w:rsid w:val="00173DCE"/>
    <w:rsid w:val="00174A34"/>
    <w:rsid w:val="001755D5"/>
    <w:rsid w:val="001856FA"/>
    <w:rsid w:val="001858E4"/>
    <w:rsid w:val="00186302"/>
    <w:rsid w:val="001875CB"/>
    <w:rsid w:val="00191C16"/>
    <w:rsid w:val="001924D0"/>
    <w:rsid w:val="00194106"/>
    <w:rsid w:val="001A135E"/>
    <w:rsid w:val="001A7998"/>
    <w:rsid w:val="001B3F99"/>
    <w:rsid w:val="001B49BE"/>
    <w:rsid w:val="001C0858"/>
    <w:rsid w:val="001C2146"/>
    <w:rsid w:val="001C27C9"/>
    <w:rsid w:val="001C74C2"/>
    <w:rsid w:val="001D0245"/>
    <w:rsid w:val="001D0F9E"/>
    <w:rsid w:val="001D1F99"/>
    <w:rsid w:val="001D345C"/>
    <w:rsid w:val="001D3B5D"/>
    <w:rsid w:val="001D6B41"/>
    <w:rsid w:val="001D6BA1"/>
    <w:rsid w:val="001D72D8"/>
    <w:rsid w:val="001F7240"/>
    <w:rsid w:val="001F7272"/>
    <w:rsid w:val="0020066A"/>
    <w:rsid w:val="00200E9A"/>
    <w:rsid w:val="00201801"/>
    <w:rsid w:val="00202DA0"/>
    <w:rsid w:val="0020359D"/>
    <w:rsid w:val="00204C16"/>
    <w:rsid w:val="00204CDB"/>
    <w:rsid w:val="00204F40"/>
    <w:rsid w:val="00206C2C"/>
    <w:rsid w:val="00210E27"/>
    <w:rsid w:val="002152F4"/>
    <w:rsid w:val="00215EC5"/>
    <w:rsid w:val="00217B7F"/>
    <w:rsid w:val="00220AB8"/>
    <w:rsid w:val="00222A43"/>
    <w:rsid w:val="00225911"/>
    <w:rsid w:val="00226C55"/>
    <w:rsid w:val="00235D15"/>
    <w:rsid w:val="00236B4B"/>
    <w:rsid w:val="002375C2"/>
    <w:rsid w:val="00240E95"/>
    <w:rsid w:val="002475AC"/>
    <w:rsid w:val="00250F29"/>
    <w:rsid w:val="0025139F"/>
    <w:rsid w:val="0025340D"/>
    <w:rsid w:val="0025477F"/>
    <w:rsid w:val="002618C0"/>
    <w:rsid w:val="00261E5E"/>
    <w:rsid w:val="00265054"/>
    <w:rsid w:val="002732BA"/>
    <w:rsid w:val="0027475E"/>
    <w:rsid w:val="0027525B"/>
    <w:rsid w:val="00275823"/>
    <w:rsid w:val="002762D5"/>
    <w:rsid w:val="00277603"/>
    <w:rsid w:val="00277684"/>
    <w:rsid w:val="00280B5B"/>
    <w:rsid w:val="00281FAB"/>
    <w:rsid w:val="00283E87"/>
    <w:rsid w:val="00286CEA"/>
    <w:rsid w:val="00290258"/>
    <w:rsid w:val="002903B2"/>
    <w:rsid w:val="002951F1"/>
    <w:rsid w:val="00295865"/>
    <w:rsid w:val="002A06CF"/>
    <w:rsid w:val="002A2F2C"/>
    <w:rsid w:val="002A58E1"/>
    <w:rsid w:val="002A609A"/>
    <w:rsid w:val="002B097F"/>
    <w:rsid w:val="002B0CA5"/>
    <w:rsid w:val="002B248A"/>
    <w:rsid w:val="002B2B17"/>
    <w:rsid w:val="002B2C28"/>
    <w:rsid w:val="002B48C3"/>
    <w:rsid w:val="002B5957"/>
    <w:rsid w:val="002B5DDF"/>
    <w:rsid w:val="002B6045"/>
    <w:rsid w:val="002C0051"/>
    <w:rsid w:val="002C0B28"/>
    <w:rsid w:val="002C0C69"/>
    <w:rsid w:val="002C19BB"/>
    <w:rsid w:val="002C3F18"/>
    <w:rsid w:val="002C6E40"/>
    <w:rsid w:val="002D14F7"/>
    <w:rsid w:val="002D30A9"/>
    <w:rsid w:val="002D454E"/>
    <w:rsid w:val="002D5435"/>
    <w:rsid w:val="002D5C35"/>
    <w:rsid w:val="002D68AC"/>
    <w:rsid w:val="002E3706"/>
    <w:rsid w:val="002E5034"/>
    <w:rsid w:val="002E5987"/>
    <w:rsid w:val="002E6E82"/>
    <w:rsid w:val="002F050A"/>
    <w:rsid w:val="002F19CF"/>
    <w:rsid w:val="002F1D3B"/>
    <w:rsid w:val="002F6056"/>
    <w:rsid w:val="003007A7"/>
    <w:rsid w:val="00301331"/>
    <w:rsid w:val="0030388C"/>
    <w:rsid w:val="00307013"/>
    <w:rsid w:val="00312AC8"/>
    <w:rsid w:val="00312C2A"/>
    <w:rsid w:val="00313FD7"/>
    <w:rsid w:val="00323766"/>
    <w:rsid w:val="003267E7"/>
    <w:rsid w:val="00331FB7"/>
    <w:rsid w:val="00334809"/>
    <w:rsid w:val="0033569C"/>
    <w:rsid w:val="003365E5"/>
    <w:rsid w:val="00342C56"/>
    <w:rsid w:val="003432C6"/>
    <w:rsid w:val="003441D2"/>
    <w:rsid w:val="00347104"/>
    <w:rsid w:val="003476A3"/>
    <w:rsid w:val="00354D7D"/>
    <w:rsid w:val="00356E05"/>
    <w:rsid w:val="00363727"/>
    <w:rsid w:val="00363A87"/>
    <w:rsid w:val="00363CB7"/>
    <w:rsid w:val="00363EFE"/>
    <w:rsid w:val="00365181"/>
    <w:rsid w:val="00365C16"/>
    <w:rsid w:val="003666C2"/>
    <w:rsid w:val="00367C0C"/>
    <w:rsid w:val="00371B79"/>
    <w:rsid w:val="00372209"/>
    <w:rsid w:val="00372EB7"/>
    <w:rsid w:val="003746C9"/>
    <w:rsid w:val="0037686D"/>
    <w:rsid w:val="00376F56"/>
    <w:rsid w:val="003770B9"/>
    <w:rsid w:val="0037734E"/>
    <w:rsid w:val="00377B17"/>
    <w:rsid w:val="003826B1"/>
    <w:rsid w:val="00383CCA"/>
    <w:rsid w:val="00386E82"/>
    <w:rsid w:val="003876DE"/>
    <w:rsid w:val="0039130E"/>
    <w:rsid w:val="00392FC8"/>
    <w:rsid w:val="00396A69"/>
    <w:rsid w:val="003A1216"/>
    <w:rsid w:val="003A2E8B"/>
    <w:rsid w:val="003A4737"/>
    <w:rsid w:val="003A76FD"/>
    <w:rsid w:val="003A7FC8"/>
    <w:rsid w:val="003B02DE"/>
    <w:rsid w:val="003B052A"/>
    <w:rsid w:val="003C01FB"/>
    <w:rsid w:val="003C2882"/>
    <w:rsid w:val="003C30D0"/>
    <w:rsid w:val="003C4E4B"/>
    <w:rsid w:val="003C6B98"/>
    <w:rsid w:val="003D200E"/>
    <w:rsid w:val="003D5398"/>
    <w:rsid w:val="003D63D0"/>
    <w:rsid w:val="003D6C81"/>
    <w:rsid w:val="003D7854"/>
    <w:rsid w:val="003E623A"/>
    <w:rsid w:val="003E6A98"/>
    <w:rsid w:val="003F0176"/>
    <w:rsid w:val="003F1125"/>
    <w:rsid w:val="003F24BD"/>
    <w:rsid w:val="003F5428"/>
    <w:rsid w:val="0040175A"/>
    <w:rsid w:val="00405AF8"/>
    <w:rsid w:val="004077AC"/>
    <w:rsid w:val="00410EE7"/>
    <w:rsid w:val="00415AE3"/>
    <w:rsid w:val="00422DC8"/>
    <w:rsid w:val="0042425E"/>
    <w:rsid w:val="004249B1"/>
    <w:rsid w:val="00430074"/>
    <w:rsid w:val="00430BA4"/>
    <w:rsid w:val="00431AAA"/>
    <w:rsid w:val="004324AE"/>
    <w:rsid w:val="00434E32"/>
    <w:rsid w:val="004432DA"/>
    <w:rsid w:val="0044409B"/>
    <w:rsid w:val="004512D1"/>
    <w:rsid w:val="00452D1C"/>
    <w:rsid w:val="00455DF5"/>
    <w:rsid w:val="00456226"/>
    <w:rsid w:val="004573D0"/>
    <w:rsid w:val="00463CE2"/>
    <w:rsid w:val="00465901"/>
    <w:rsid w:val="00473C1B"/>
    <w:rsid w:val="0047410C"/>
    <w:rsid w:val="00480C97"/>
    <w:rsid w:val="0048344E"/>
    <w:rsid w:val="004939DC"/>
    <w:rsid w:val="004940B5"/>
    <w:rsid w:val="00494F18"/>
    <w:rsid w:val="00495A12"/>
    <w:rsid w:val="004A1BFA"/>
    <w:rsid w:val="004A1EC8"/>
    <w:rsid w:val="004A25D0"/>
    <w:rsid w:val="004A2D5C"/>
    <w:rsid w:val="004B0214"/>
    <w:rsid w:val="004B1A20"/>
    <w:rsid w:val="004B7F54"/>
    <w:rsid w:val="004C08EB"/>
    <w:rsid w:val="004C0BBB"/>
    <w:rsid w:val="004C1040"/>
    <w:rsid w:val="004C3957"/>
    <w:rsid w:val="004C4ABC"/>
    <w:rsid w:val="004D1139"/>
    <w:rsid w:val="004D29C1"/>
    <w:rsid w:val="004D4998"/>
    <w:rsid w:val="004E01CB"/>
    <w:rsid w:val="004E0F63"/>
    <w:rsid w:val="004E3414"/>
    <w:rsid w:val="004E34BF"/>
    <w:rsid w:val="004E7FE3"/>
    <w:rsid w:val="004F1440"/>
    <w:rsid w:val="004F295A"/>
    <w:rsid w:val="004F2EE1"/>
    <w:rsid w:val="004F5C97"/>
    <w:rsid w:val="004F74C1"/>
    <w:rsid w:val="00504937"/>
    <w:rsid w:val="00504F4F"/>
    <w:rsid w:val="005061DC"/>
    <w:rsid w:val="0050685E"/>
    <w:rsid w:val="00510414"/>
    <w:rsid w:val="005112D4"/>
    <w:rsid w:val="00511CED"/>
    <w:rsid w:val="00513E20"/>
    <w:rsid w:val="0051405E"/>
    <w:rsid w:val="00514A7E"/>
    <w:rsid w:val="005154BE"/>
    <w:rsid w:val="0052335B"/>
    <w:rsid w:val="005244D9"/>
    <w:rsid w:val="00524B81"/>
    <w:rsid w:val="00525E41"/>
    <w:rsid w:val="0052765C"/>
    <w:rsid w:val="005307FF"/>
    <w:rsid w:val="00531771"/>
    <w:rsid w:val="005317C8"/>
    <w:rsid w:val="0053226F"/>
    <w:rsid w:val="00537C4A"/>
    <w:rsid w:val="005419D1"/>
    <w:rsid w:val="00544534"/>
    <w:rsid w:val="00545482"/>
    <w:rsid w:val="00547748"/>
    <w:rsid w:val="0055196B"/>
    <w:rsid w:val="00553B1A"/>
    <w:rsid w:val="005547A3"/>
    <w:rsid w:val="00554F21"/>
    <w:rsid w:val="005574A2"/>
    <w:rsid w:val="00561DC4"/>
    <w:rsid w:val="00562A1C"/>
    <w:rsid w:val="00563854"/>
    <w:rsid w:val="005638ED"/>
    <w:rsid w:val="00563FBD"/>
    <w:rsid w:val="005645E6"/>
    <w:rsid w:val="0056786D"/>
    <w:rsid w:val="00567B8E"/>
    <w:rsid w:val="00575DAE"/>
    <w:rsid w:val="00585D09"/>
    <w:rsid w:val="0059397B"/>
    <w:rsid w:val="00594471"/>
    <w:rsid w:val="00594A19"/>
    <w:rsid w:val="005A08F6"/>
    <w:rsid w:val="005A406F"/>
    <w:rsid w:val="005A69F5"/>
    <w:rsid w:val="005A74A4"/>
    <w:rsid w:val="005B3C0F"/>
    <w:rsid w:val="005B578D"/>
    <w:rsid w:val="005B721C"/>
    <w:rsid w:val="005C5199"/>
    <w:rsid w:val="005C6C5A"/>
    <w:rsid w:val="005C71B8"/>
    <w:rsid w:val="005D04A1"/>
    <w:rsid w:val="005D2CDE"/>
    <w:rsid w:val="005D3DB1"/>
    <w:rsid w:val="005D42E9"/>
    <w:rsid w:val="005D5F19"/>
    <w:rsid w:val="005D6A5B"/>
    <w:rsid w:val="005D7452"/>
    <w:rsid w:val="005D761E"/>
    <w:rsid w:val="005E2F8F"/>
    <w:rsid w:val="005E3461"/>
    <w:rsid w:val="005E358D"/>
    <w:rsid w:val="005E3597"/>
    <w:rsid w:val="005F2245"/>
    <w:rsid w:val="005F29AB"/>
    <w:rsid w:val="005F634B"/>
    <w:rsid w:val="00600E00"/>
    <w:rsid w:val="00604E59"/>
    <w:rsid w:val="00605AC7"/>
    <w:rsid w:val="00613313"/>
    <w:rsid w:val="006155C8"/>
    <w:rsid w:val="0062045B"/>
    <w:rsid w:val="006220E3"/>
    <w:rsid w:val="00623AD0"/>
    <w:rsid w:val="00623F4B"/>
    <w:rsid w:val="00624FF1"/>
    <w:rsid w:val="00627128"/>
    <w:rsid w:val="00630748"/>
    <w:rsid w:val="00633EA7"/>
    <w:rsid w:val="00637207"/>
    <w:rsid w:val="0063732A"/>
    <w:rsid w:val="006412C7"/>
    <w:rsid w:val="00641F3C"/>
    <w:rsid w:val="00645760"/>
    <w:rsid w:val="006477EE"/>
    <w:rsid w:val="00652870"/>
    <w:rsid w:val="00653CA6"/>
    <w:rsid w:val="006567A9"/>
    <w:rsid w:val="00660191"/>
    <w:rsid w:val="0066787C"/>
    <w:rsid w:val="006828B0"/>
    <w:rsid w:val="006856B8"/>
    <w:rsid w:val="006858A4"/>
    <w:rsid w:val="006859C6"/>
    <w:rsid w:val="006875E8"/>
    <w:rsid w:val="00691C62"/>
    <w:rsid w:val="00692AFC"/>
    <w:rsid w:val="00694BE5"/>
    <w:rsid w:val="00696C50"/>
    <w:rsid w:val="00697300"/>
    <w:rsid w:val="006A1FE2"/>
    <w:rsid w:val="006B0190"/>
    <w:rsid w:val="006B15D6"/>
    <w:rsid w:val="006B2F7A"/>
    <w:rsid w:val="006B3433"/>
    <w:rsid w:val="006B5C81"/>
    <w:rsid w:val="006D1F5B"/>
    <w:rsid w:val="006D2F73"/>
    <w:rsid w:val="006D4F23"/>
    <w:rsid w:val="006D5A6A"/>
    <w:rsid w:val="006D6266"/>
    <w:rsid w:val="006D7AB2"/>
    <w:rsid w:val="006E0AD2"/>
    <w:rsid w:val="006E0C6B"/>
    <w:rsid w:val="006E152C"/>
    <w:rsid w:val="006E1ABF"/>
    <w:rsid w:val="006E2C0F"/>
    <w:rsid w:val="006E335B"/>
    <w:rsid w:val="006E6A5B"/>
    <w:rsid w:val="006F12B9"/>
    <w:rsid w:val="006F14D1"/>
    <w:rsid w:val="006F1E3F"/>
    <w:rsid w:val="006F4EBF"/>
    <w:rsid w:val="006F54C0"/>
    <w:rsid w:val="00703EAF"/>
    <w:rsid w:val="00705105"/>
    <w:rsid w:val="007061C6"/>
    <w:rsid w:val="007064D9"/>
    <w:rsid w:val="00711185"/>
    <w:rsid w:val="0071240D"/>
    <w:rsid w:val="00712F34"/>
    <w:rsid w:val="00717747"/>
    <w:rsid w:val="00717A05"/>
    <w:rsid w:val="00722091"/>
    <w:rsid w:val="00722A80"/>
    <w:rsid w:val="007233DC"/>
    <w:rsid w:val="00723DDE"/>
    <w:rsid w:val="00726AED"/>
    <w:rsid w:val="00735E16"/>
    <w:rsid w:val="00737025"/>
    <w:rsid w:val="00740DE3"/>
    <w:rsid w:val="00743DA7"/>
    <w:rsid w:val="0074543D"/>
    <w:rsid w:val="00745DD0"/>
    <w:rsid w:val="00747DEB"/>
    <w:rsid w:val="00750E45"/>
    <w:rsid w:val="00751D0C"/>
    <w:rsid w:val="00752B8A"/>
    <w:rsid w:val="00752DE8"/>
    <w:rsid w:val="0075715B"/>
    <w:rsid w:val="00757BC4"/>
    <w:rsid w:val="00764524"/>
    <w:rsid w:val="00765D3A"/>
    <w:rsid w:val="00765EC0"/>
    <w:rsid w:val="00767CCC"/>
    <w:rsid w:val="00771CDF"/>
    <w:rsid w:val="007720D0"/>
    <w:rsid w:val="0077305D"/>
    <w:rsid w:val="00774FD2"/>
    <w:rsid w:val="00775778"/>
    <w:rsid w:val="0078305D"/>
    <w:rsid w:val="00784A09"/>
    <w:rsid w:val="00792862"/>
    <w:rsid w:val="007967B3"/>
    <w:rsid w:val="007A0F45"/>
    <w:rsid w:val="007A14ED"/>
    <w:rsid w:val="007A1A9A"/>
    <w:rsid w:val="007A1B02"/>
    <w:rsid w:val="007A20E4"/>
    <w:rsid w:val="007A2D06"/>
    <w:rsid w:val="007A42D1"/>
    <w:rsid w:val="007A637A"/>
    <w:rsid w:val="007A7D3F"/>
    <w:rsid w:val="007B1B63"/>
    <w:rsid w:val="007B254E"/>
    <w:rsid w:val="007B2646"/>
    <w:rsid w:val="007B3030"/>
    <w:rsid w:val="007B49F0"/>
    <w:rsid w:val="007B7A01"/>
    <w:rsid w:val="007C067A"/>
    <w:rsid w:val="007C0D70"/>
    <w:rsid w:val="007C42BA"/>
    <w:rsid w:val="007C61E1"/>
    <w:rsid w:val="007D111F"/>
    <w:rsid w:val="007D1E2F"/>
    <w:rsid w:val="007D2383"/>
    <w:rsid w:val="007D2EF1"/>
    <w:rsid w:val="007D4F6F"/>
    <w:rsid w:val="007D57A1"/>
    <w:rsid w:val="007E09B0"/>
    <w:rsid w:val="007E1D77"/>
    <w:rsid w:val="007E2446"/>
    <w:rsid w:val="007E364F"/>
    <w:rsid w:val="007E3F7A"/>
    <w:rsid w:val="007E51EF"/>
    <w:rsid w:val="007F40A4"/>
    <w:rsid w:val="007F4800"/>
    <w:rsid w:val="007F6DD7"/>
    <w:rsid w:val="007F7142"/>
    <w:rsid w:val="007F762A"/>
    <w:rsid w:val="007F7DB7"/>
    <w:rsid w:val="00800B79"/>
    <w:rsid w:val="00804789"/>
    <w:rsid w:val="00813D88"/>
    <w:rsid w:val="00813E26"/>
    <w:rsid w:val="00816BD3"/>
    <w:rsid w:val="00816F23"/>
    <w:rsid w:val="0082098E"/>
    <w:rsid w:val="0082356A"/>
    <w:rsid w:val="0082477A"/>
    <w:rsid w:val="00824F56"/>
    <w:rsid w:val="00826BF6"/>
    <w:rsid w:val="0083399A"/>
    <w:rsid w:val="00836B05"/>
    <w:rsid w:val="00836D53"/>
    <w:rsid w:val="00841D64"/>
    <w:rsid w:val="00842CCB"/>
    <w:rsid w:val="0084475A"/>
    <w:rsid w:val="00846775"/>
    <w:rsid w:val="00852C6A"/>
    <w:rsid w:val="00857F0F"/>
    <w:rsid w:val="00857F99"/>
    <w:rsid w:val="00860078"/>
    <w:rsid w:val="00861D48"/>
    <w:rsid w:val="0086301B"/>
    <w:rsid w:val="00864C5B"/>
    <w:rsid w:val="0087246F"/>
    <w:rsid w:val="00873348"/>
    <w:rsid w:val="0087444B"/>
    <w:rsid w:val="0087577E"/>
    <w:rsid w:val="00875F1E"/>
    <w:rsid w:val="0087685A"/>
    <w:rsid w:val="00877ACD"/>
    <w:rsid w:val="00894C3D"/>
    <w:rsid w:val="0089654D"/>
    <w:rsid w:val="00896A17"/>
    <w:rsid w:val="008A17E7"/>
    <w:rsid w:val="008A3E5A"/>
    <w:rsid w:val="008A4EC7"/>
    <w:rsid w:val="008B12AC"/>
    <w:rsid w:val="008B1C96"/>
    <w:rsid w:val="008B30B0"/>
    <w:rsid w:val="008B65CD"/>
    <w:rsid w:val="008C4831"/>
    <w:rsid w:val="008C4A1A"/>
    <w:rsid w:val="008C7BAB"/>
    <w:rsid w:val="008D1B54"/>
    <w:rsid w:val="008D5346"/>
    <w:rsid w:val="008D604A"/>
    <w:rsid w:val="008E6A28"/>
    <w:rsid w:val="008F2286"/>
    <w:rsid w:val="008F64F2"/>
    <w:rsid w:val="00900719"/>
    <w:rsid w:val="0090608B"/>
    <w:rsid w:val="00906C41"/>
    <w:rsid w:val="00912C87"/>
    <w:rsid w:val="009142D0"/>
    <w:rsid w:val="0091519F"/>
    <w:rsid w:val="00923900"/>
    <w:rsid w:val="009249D1"/>
    <w:rsid w:val="00924D89"/>
    <w:rsid w:val="0092761E"/>
    <w:rsid w:val="00932CEC"/>
    <w:rsid w:val="00934777"/>
    <w:rsid w:val="009350D4"/>
    <w:rsid w:val="009356C2"/>
    <w:rsid w:val="009363D2"/>
    <w:rsid w:val="0093797B"/>
    <w:rsid w:val="00940D08"/>
    <w:rsid w:val="00942959"/>
    <w:rsid w:val="00947053"/>
    <w:rsid w:val="0095497E"/>
    <w:rsid w:val="00954A9C"/>
    <w:rsid w:val="00956D82"/>
    <w:rsid w:val="0096155C"/>
    <w:rsid w:val="00966E20"/>
    <w:rsid w:val="009703D1"/>
    <w:rsid w:val="00970604"/>
    <w:rsid w:val="009762A5"/>
    <w:rsid w:val="00976BC8"/>
    <w:rsid w:val="00977A85"/>
    <w:rsid w:val="00982FD8"/>
    <w:rsid w:val="009844CD"/>
    <w:rsid w:val="009848BE"/>
    <w:rsid w:val="0098511B"/>
    <w:rsid w:val="0098700C"/>
    <w:rsid w:val="0099563B"/>
    <w:rsid w:val="00995D9E"/>
    <w:rsid w:val="009965BE"/>
    <w:rsid w:val="00997D13"/>
    <w:rsid w:val="009A35DB"/>
    <w:rsid w:val="009A468C"/>
    <w:rsid w:val="009A7E2D"/>
    <w:rsid w:val="009B03C7"/>
    <w:rsid w:val="009B3BD3"/>
    <w:rsid w:val="009C279A"/>
    <w:rsid w:val="009C27E0"/>
    <w:rsid w:val="009C4C81"/>
    <w:rsid w:val="009C5A88"/>
    <w:rsid w:val="009D1C38"/>
    <w:rsid w:val="009D3169"/>
    <w:rsid w:val="009D4639"/>
    <w:rsid w:val="009D70E9"/>
    <w:rsid w:val="009E4F91"/>
    <w:rsid w:val="009F0285"/>
    <w:rsid w:val="009F49F6"/>
    <w:rsid w:val="009F6DEC"/>
    <w:rsid w:val="009F7556"/>
    <w:rsid w:val="009F7AE8"/>
    <w:rsid w:val="00A00098"/>
    <w:rsid w:val="00A0339B"/>
    <w:rsid w:val="00A035B1"/>
    <w:rsid w:val="00A125E8"/>
    <w:rsid w:val="00A144B1"/>
    <w:rsid w:val="00A16721"/>
    <w:rsid w:val="00A20919"/>
    <w:rsid w:val="00A31243"/>
    <w:rsid w:val="00A32EC1"/>
    <w:rsid w:val="00A33B43"/>
    <w:rsid w:val="00A35A81"/>
    <w:rsid w:val="00A35DA3"/>
    <w:rsid w:val="00A35E82"/>
    <w:rsid w:val="00A402A1"/>
    <w:rsid w:val="00A42BFD"/>
    <w:rsid w:val="00A44132"/>
    <w:rsid w:val="00A45026"/>
    <w:rsid w:val="00A45168"/>
    <w:rsid w:val="00A506F5"/>
    <w:rsid w:val="00A527CF"/>
    <w:rsid w:val="00A54CFA"/>
    <w:rsid w:val="00A65C5B"/>
    <w:rsid w:val="00A665C4"/>
    <w:rsid w:val="00A75D00"/>
    <w:rsid w:val="00A81F28"/>
    <w:rsid w:val="00A84F3E"/>
    <w:rsid w:val="00A870B4"/>
    <w:rsid w:val="00A87737"/>
    <w:rsid w:val="00A90824"/>
    <w:rsid w:val="00A91944"/>
    <w:rsid w:val="00A919E8"/>
    <w:rsid w:val="00A965F4"/>
    <w:rsid w:val="00AA0F02"/>
    <w:rsid w:val="00AA323A"/>
    <w:rsid w:val="00AA5EEC"/>
    <w:rsid w:val="00AB5E68"/>
    <w:rsid w:val="00AB7C3F"/>
    <w:rsid w:val="00AC3D43"/>
    <w:rsid w:val="00AC696E"/>
    <w:rsid w:val="00AC766A"/>
    <w:rsid w:val="00AD4943"/>
    <w:rsid w:val="00AD5E5C"/>
    <w:rsid w:val="00AD73CF"/>
    <w:rsid w:val="00AE0FA6"/>
    <w:rsid w:val="00AF644F"/>
    <w:rsid w:val="00AF7A3E"/>
    <w:rsid w:val="00AF7BEC"/>
    <w:rsid w:val="00B0745A"/>
    <w:rsid w:val="00B1615C"/>
    <w:rsid w:val="00B20029"/>
    <w:rsid w:val="00B215C2"/>
    <w:rsid w:val="00B26A34"/>
    <w:rsid w:val="00B2741F"/>
    <w:rsid w:val="00B3523B"/>
    <w:rsid w:val="00B36C19"/>
    <w:rsid w:val="00B46429"/>
    <w:rsid w:val="00B4685A"/>
    <w:rsid w:val="00B473D5"/>
    <w:rsid w:val="00B50A86"/>
    <w:rsid w:val="00B5729B"/>
    <w:rsid w:val="00B57A74"/>
    <w:rsid w:val="00B6252A"/>
    <w:rsid w:val="00B645E5"/>
    <w:rsid w:val="00B64AB8"/>
    <w:rsid w:val="00B66DA0"/>
    <w:rsid w:val="00B7401C"/>
    <w:rsid w:val="00B77FE6"/>
    <w:rsid w:val="00B81BDB"/>
    <w:rsid w:val="00B85DD4"/>
    <w:rsid w:val="00B8741B"/>
    <w:rsid w:val="00B87D8E"/>
    <w:rsid w:val="00B96A6B"/>
    <w:rsid w:val="00B97AAA"/>
    <w:rsid w:val="00BA24A3"/>
    <w:rsid w:val="00BA6E49"/>
    <w:rsid w:val="00BB05A9"/>
    <w:rsid w:val="00BB0E62"/>
    <w:rsid w:val="00BB20E9"/>
    <w:rsid w:val="00BB56F3"/>
    <w:rsid w:val="00BC44B8"/>
    <w:rsid w:val="00BC4860"/>
    <w:rsid w:val="00BD0506"/>
    <w:rsid w:val="00BD3313"/>
    <w:rsid w:val="00BD7B38"/>
    <w:rsid w:val="00BE20B3"/>
    <w:rsid w:val="00BE7F16"/>
    <w:rsid w:val="00BF001B"/>
    <w:rsid w:val="00BF1896"/>
    <w:rsid w:val="00BF2880"/>
    <w:rsid w:val="00BF2A79"/>
    <w:rsid w:val="00BF464C"/>
    <w:rsid w:val="00BF5C71"/>
    <w:rsid w:val="00BF7466"/>
    <w:rsid w:val="00C01960"/>
    <w:rsid w:val="00C01DDA"/>
    <w:rsid w:val="00C05ED1"/>
    <w:rsid w:val="00C103B3"/>
    <w:rsid w:val="00C1609D"/>
    <w:rsid w:val="00C2261E"/>
    <w:rsid w:val="00C24E36"/>
    <w:rsid w:val="00C25366"/>
    <w:rsid w:val="00C27271"/>
    <w:rsid w:val="00C27680"/>
    <w:rsid w:val="00C27BE2"/>
    <w:rsid w:val="00C305AD"/>
    <w:rsid w:val="00C309B8"/>
    <w:rsid w:val="00C31CC2"/>
    <w:rsid w:val="00C322BA"/>
    <w:rsid w:val="00C35B85"/>
    <w:rsid w:val="00C37711"/>
    <w:rsid w:val="00C415BA"/>
    <w:rsid w:val="00C43C82"/>
    <w:rsid w:val="00C45233"/>
    <w:rsid w:val="00C479D3"/>
    <w:rsid w:val="00C50EBA"/>
    <w:rsid w:val="00C53065"/>
    <w:rsid w:val="00C53D2E"/>
    <w:rsid w:val="00C57A60"/>
    <w:rsid w:val="00C6217F"/>
    <w:rsid w:val="00C65D7F"/>
    <w:rsid w:val="00C65E2B"/>
    <w:rsid w:val="00C66B4E"/>
    <w:rsid w:val="00C7223A"/>
    <w:rsid w:val="00C7241C"/>
    <w:rsid w:val="00C7430A"/>
    <w:rsid w:val="00C80251"/>
    <w:rsid w:val="00C80F4F"/>
    <w:rsid w:val="00C82E8E"/>
    <w:rsid w:val="00C83646"/>
    <w:rsid w:val="00C8783C"/>
    <w:rsid w:val="00C91405"/>
    <w:rsid w:val="00C932A1"/>
    <w:rsid w:val="00C936BE"/>
    <w:rsid w:val="00C94FD1"/>
    <w:rsid w:val="00C9675C"/>
    <w:rsid w:val="00CA234D"/>
    <w:rsid w:val="00CA30AE"/>
    <w:rsid w:val="00CA3651"/>
    <w:rsid w:val="00CA70BB"/>
    <w:rsid w:val="00CB04C8"/>
    <w:rsid w:val="00CB31F9"/>
    <w:rsid w:val="00CB4205"/>
    <w:rsid w:val="00CC1A31"/>
    <w:rsid w:val="00CC3A59"/>
    <w:rsid w:val="00CC6140"/>
    <w:rsid w:val="00CC79F1"/>
    <w:rsid w:val="00CD5857"/>
    <w:rsid w:val="00CD5A6D"/>
    <w:rsid w:val="00CD65DB"/>
    <w:rsid w:val="00CE1BC7"/>
    <w:rsid w:val="00CE3C21"/>
    <w:rsid w:val="00CE3F16"/>
    <w:rsid w:val="00CE4952"/>
    <w:rsid w:val="00CF1D91"/>
    <w:rsid w:val="00D07379"/>
    <w:rsid w:val="00D07688"/>
    <w:rsid w:val="00D10511"/>
    <w:rsid w:val="00D10F24"/>
    <w:rsid w:val="00D12369"/>
    <w:rsid w:val="00D12A77"/>
    <w:rsid w:val="00D13B2F"/>
    <w:rsid w:val="00D213E7"/>
    <w:rsid w:val="00D30149"/>
    <w:rsid w:val="00D30881"/>
    <w:rsid w:val="00D3170D"/>
    <w:rsid w:val="00D422D2"/>
    <w:rsid w:val="00D43D5F"/>
    <w:rsid w:val="00D548E5"/>
    <w:rsid w:val="00D55758"/>
    <w:rsid w:val="00D5798B"/>
    <w:rsid w:val="00D62183"/>
    <w:rsid w:val="00D635C1"/>
    <w:rsid w:val="00D66AB5"/>
    <w:rsid w:val="00D7345D"/>
    <w:rsid w:val="00D74E30"/>
    <w:rsid w:val="00D753A5"/>
    <w:rsid w:val="00D831F6"/>
    <w:rsid w:val="00D84E08"/>
    <w:rsid w:val="00D86F8F"/>
    <w:rsid w:val="00D93271"/>
    <w:rsid w:val="00D94770"/>
    <w:rsid w:val="00D95D26"/>
    <w:rsid w:val="00D97BF6"/>
    <w:rsid w:val="00DA3085"/>
    <w:rsid w:val="00DA33B6"/>
    <w:rsid w:val="00DA4C57"/>
    <w:rsid w:val="00DA7B1A"/>
    <w:rsid w:val="00DB36F9"/>
    <w:rsid w:val="00DB4473"/>
    <w:rsid w:val="00DB6CD7"/>
    <w:rsid w:val="00DB7423"/>
    <w:rsid w:val="00DC0E00"/>
    <w:rsid w:val="00DD0FB5"/>
    <w:rsid w:val="00DD5261"/>
    <w:rsid w:val="00DD7A1B"/>
    <w:rsid w:val="00DE0381"/>
    <w:rsid w:val="00DE3649"/>
    <w:rsid w:val="00DE3ADF"/>
    <w:rsid w:val="00DE4731"/>
    <w:rsid w:val="00DE5BAB"/>
    <w:rsid w:val="00DE5C04"/>
    <w:rsid w:val="00DE5F01"/>
    <w:rsid w:val="00DE690F"/>
    <w:rsid w:val="00DF0767"/>
    <w:rsid w:val="00DF411F"/>
    <w:rsid w:val="00DF6AB9"/>
    <w:rsid w:val="00E003AD"/>
    <w:rsid w:val="00E00E59"/>
    <w:rsid w:val="00E00FE0"/>
    <w:rsid w:val="00E023E2"/>
    <w:rsid w:val="00E03BA1"/>
    <w:rsid w:val="00E0527C"/>
    <w:rsid w:val="00E06603"/>
    <w:rsid w:val="00E07E49"/>
    <w:rsid w:val="00E1309A"/>
    <w:rsid w:val="00E16D79"/>
    <w:rsid w:val="00E204C5"/>
    <w:rsid w:val="00E228A4"/>
    <w:rsid w:val="00E22DC8"/>
    <w:rsid w:val="00E24316"/>
    <w:rsid w:val="00E24D14"/>
    <w:rsid w:val="00E2543B"/>
    <w:rsid w:val="00E2719D"/>
    <w:rsid w:val="00E27CE3"/>
    <w:rsid w:val="00E36B5C"/>
    <w:rsid w:val="00E36C31"/>
    <w:rsid w:val="00E40450"/>
    <w:rsid w:val="00E40E3A"/>
    <w:rsid w:val="00E4478C"/>
    <w:rsid w:val="00E4488C"/>
    <w:rsid w:val="00E4567A"/>
    <w:rsid w:val="00E51318"/>
    <w:rsid w:val="00E5152F"/>
    <w:rsid w:val="00E51C60"/>
    <w:rsid w:val="00E54086"/>
    <w:rsid w:val="00E56FD5"/>
    <w:rsid w:val="00E667EF"/>
    <w:rsid w:val="00E669B6"/>
    <w:rsid w:val="00E75E3E"/>
    <w:rsid w:val="00E811E9"/>
    <w:rsid w:val="00E813B3"/>
    <w:rsid w:val="00E8257D"/>
    <w:rsid w:val="00E82A44"/>
    <w:rsid w:val="00E847D6"/>
    <w:rsid w:val="00E850FF"/>
    <w:rsid w:val="00E862E7"/>
    <w:rsid w:val="00E86AD1"/>
    <w:rsid w:val="00E95958"/>
    <w:rsid w:val="00EA749D"/>
    <w:rsid w:val="00EB133D"/>
    <w:rsid w:val="00EB133F"/>
    <w:rsid w:val="00EB62A4"/>
    <w:rsid w:val="00EC24D8"/>
    <w:rsid w:val="00EC3191"/>
    <w:rsid w:val="00EC387C"/>
    <w:rsid w:val="00EC4F0D"/>
    <w:rsid w:val="00EC6D48"/>
    <w:rsid w:val="00ED1E0A"/>
    <w:rsid w:val="00ED35BE"/>
    <w:rsid w:val="00ED3D62"/>
    <w:rsid w:val="00ED4DDF"/>
    <w:rsid w:val="00ED5FE2"/>
    <w:rsid w:val="00EE0F56"/>
    <w:rsid w:val="00EE53A9"/>
    <w:rsid w:val="00EE5810"/>
    <w:rsid w:val="00EE630F"/>
    <w:rsid w:val="00EE6909"/>
    <w:rsid w:val="00EE7902"/>
    <w:rsid w:val="00EF14D7"/>
    <w:rsid w:val="00EF2B55"/>
    <w:rsid w:val="00EF3780"/>
    <w:rsid w:val="00EF591A"/>
    <w:rsid w:val="00F01687"/>
    <w:rsid w:val="00F10859"/>
    <w:rsid w:val="00F128B1"/>
    <w:rsid w:val="00F13023"/>
    <w:rsid w:val="00F13817"/>
    <w:rsid w:val="00F174C5"/>
    <w:rsid w:val="00F2115D"/>
    <w:rsid w:val="00F2199B"/>
    <w:rsid w:val="00F23B85"/>
    <w:rsid w:val="00F24E5E"/>
    <w:rsid w:val="00F30981"/>
    <w:rsid w:val="00F3355D"/>
    <w:rsid w:val="00F346DF"/>
    <w:rsid w:val="00F35DC5"/>
    <w:rsid w:val="00F41680"/>
    <w:rsid w:val="00F41A0B"/>
    <w:rsid w:val="00F41E60"/>
    <w:rsid w:val="00F4218C"/>
    <w:rsid w:val="00F42F81"/>
    <w:rsid w:val="00F45557"/>
    <w:rsid w:val="00F46CDE"/>
    <w:rsid w:val="00F46FD2"/>
    <w:rsid w:val="00F54314"/>
    <w:rsid w:val="00F54A4F"/>
    <w:rsid w:val="00F55813"/>
    <w:rsid w:val="00F71953"/>
    <w:rsid w:val="00F72E23"/>
    <w:rsid w:val="00F74EBB"/>
    <w:rsid w:val="00F75480"/>
    <w:rsid w:val="00F75837"/>
    <w:rsid w:val="00F81653"/>
    <w:rsid w:val="00F84230"/>
    <w:rsid w:val="00F85911"/>
    <w:rsid w:val="00F867CA"/>
    <w:rsid w:val="00F87530"/>
    <w:rsid w:val="00F87F00"/>
    <w:rsid w:val="00F9013D"/>
    <w:rsid w:val="00F96164"/>
    <w:rsid w:val="00FA19D7"/>
    <w:rsid w:val="00FA25F9"/>
    <w:rsid w:val="00FA5735"/>
    <w:rsid w:val="00FA5A1F"/>
    <w:rsid w:val="00FA62B9"/>
    <w:rsid w:val="00FA6FD6"/>
    <w:rsid w:val="00FB03E7"/>
    <w:rsid w:val="00FB2FC7"/>
    <w:rsid w:val="00FB5FC0"/>
    <w:rsid w:val="00FC0489"/>
    <w:rsid w:val="00FC071E"/>
    <w:rsid w:val="00FC314F"/>
    <w:rsid w:val="00FC34C3"/>
    <w:rsid w:val="00FC476D"/>
    <w:rsid w:val="00FC4C44"/>
    <w:rsid w:val="00FD0537"/>
    <w:rsid w:val="00FD3AF2"/>
    <w:rsid w:val="00FD4993"/>
    <w:rsid w:val="00FD527C"/>
    <w:rsid w:val="00FD6641"/>
    <w:rsid w:val="00FD753F"/>
    <w:rsid w:val="00FE00CB"/>
    <w:rsid w:val="00FE621A"/>
    <w:rsid w:val="00FE639C"/>
    <w:rsid w:val="00FE63B1"/>
    <w:rsid w:val="00FF2FBB"/>
    <w:rsid w:val="00FF340C"/>
    <w:rsid w:val="00FF6ECF"/>
    <w:rsid w:val="00FF7C67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714DE227-CC70-41D1-94BE-99181512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uiPriority w:val="99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">
    <w:name w:val="буллиты"/>
    <w:basedOn w:val="a0"/>
    <w:link w:val="af"/>
    <w:rsid w:val="009B3BD3"/>
    <w:pPr>
      <w:numPr>
        <w:numId w:val="27"/>
      </w:numPr>
      <w:tabs>
        <w:tab w:val="decimal" w:pos="340"/>
      </w:tabs>
      <w:jc w:val="both"/>
    </w:pPr>
    <w:rPr>
      <w:bCs/>
      <w:color w:val="000000"/>
      <w:lang w:val="x-none" w:eastAsia="x-none"/>
    </w:rPr>
  </w:style>
  <w:style w:type="character" w:customStyle="1" w:styleId="af">
    <w:name w:val="буллиты Знак"/>
    <w:link w:val="a"/>
    <w:rsid w:val="009B3BD3"/>
    <w:rPr>
      <w:bCs/>
      <w:color w:val="000000"/>
      <w:sz w:val="24"/>
      <w:szCs w:val="24"/>
      <w:lang w:val="x-none" w:eastAsia="x-none"/>
    </w:rPr>
  </w:style>
  <w:style w:type="paragraph" w:customStyle="1" w:styleId="s1">
    <w:name w:val="s_1"/>
    <w:basedOn w:val="a0"/>
    <w:rsid w:val="009B3B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7">
    <w:name w:val="Основной текст (7)_"/>
    <w:link w:val="71"/>
    <w:uiPriority w:val="99"/>
    <w:rsid w:val="009B3BD3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B3BD3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9B3BD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9B3BD3"/>
    <w:rPr>
      <w:rFonts w:ascii="Times New Roman" w:hAnsi="Times New Roman" w:cs="Times New Roman"/>
      <w:sz w:val="15"/>
      <w:szCs w:val="15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f0">
    <w:name w:val="Body Text Indent"/>
    <w:basedOn w:val="a0"/>
    <w:link w:val="af1"/>
    <w:semiHidden/>
    <w:unhideWhenUsed/>
    <w:rsid w:val="00110A67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semiHidden/>
    <w:rsid w:val="00110A67"/>
    <w:rPr>
      <w:sz w:val="24"/>
      <w:szCs w:val="24"/>
    </w:rPr>
  </w:style>
  <w:style w:type="paragraph" w:styleId="af2">
    <w:name w:val="Title"/>
    <w:basedOn w:val="a0"/>
    <w:link w:val="af3"/>
    <w:qFormat/>
    <w:rsid w:val="00110A67"/>
    <w:pPr>
      <w:jc w:val="center"/>
    </w:pPr>
    <w:rPr>
      <w:b/>
      <w:sz w:val="26"/>
      <w:szCs w:val="20"/>
    </w:rPr>
  </w:style>
  <w:style w:type="character" w:customStyle="1" w:styleId="af3">
    <w:name w:val="Заголовок Знак"/>
    <w:basedOn w:val="a1"/>
    <w:link w:val="af2"/>
    <w:rsid w:val="00110A67"/>
    <w:rPr>
      <w:b/>
      <w:sz w:val="26"/>
    </w:rPr>
  </w:style>
  <w:style w:type="table" w:styleId="af4">
    <w:name w:val="Table Grid"/>
    <w:basedOn w:val="a2"/>
    <w:uiPriority w:val="59"/>
    <w:rsid w:val="007E2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60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60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605AC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605AC7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30388C"/>
    <w:rPr>
      <w:rFonts w:ascii="Arial" w:hAnsi="Arial" w:cs="Arial"/>
    </w:rPr>
  </w:style>
  <w:style w:type="character" w:customStyle="1" w:styleId="af5">
    <w:name w:val="Гипертекстовая ссылка"/>
    <w:basedOn w:val="a1"/>
    <w:rsid w:val="0030388C"/>
    <w:rPr>
      <w:rFonts w:cs="Times New Roman"/>
      <w:color w:val="106BBE"/>
    </w:rPr>
  </w:style>
  <w:style w:type="paragraph" w:customStyle="1" w:styleId="af6">
    <w:name w:val="Нормальный (таблица)"/>
    <w:basedOn w:val="a0"/>
    <w:next w:val="a0"/>
    <w:rsid w:val="003038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7">
    <w:name w:val="Unresolved Mention"/>
    <w:basedOn w:val="a1"/>
    <w:uiPriority w:val="99"/>
    <w:semiHidden/>
    <w:unhideWhenUsed/>
    <w:rsid w:val="00DE5C04"/>
    <w:rPr>
      <w:color w:val="605E5C"/>
      <w:shd w:val="clear" w:color="auto" w:fill="E1DFDD"/>
    </w:rPr>
  </w:style>
  <w:style w:type="paragraph" w:customStyle="1" w:styleId="af8">
    <w:name w:val="выступ"/>
    <w:basedOn w:val="a0"/>
    <w:rsid w:val="00455DF5"/>
    <w:pPr>
      <w:spacing w:before="120"/>
      <w:ind w:left="709" w:hanging="709"/>
      <w:jc w:val="both"/>
    </w:pPr>
    <w:rPr>
      <w:b/>
      <w:bCs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5BA8-C490-43F6-BDB8-11345FBE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Андреевцева Валентина Алексеевна</cp:lastModifiedBy>
  <cp:revision>2</cp:revision>
  <cp:lastPrinted>2025-12-03T05:38:00Z</cp:lastPrinted>
  <dcterms:created xsi:type="dcterms:W3CDTF">2026-03-05T12:37:00Z</dcterms:created>
  <dcterms:modified xsi:type="dcterms:W3CDTF">2026-03-05T12:37:00Z</dcterms:modified>
</cp:coreProperties>
</file>